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2500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86MS006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4388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«Защита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Ольге Валентиновне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«Защита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5407973637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Ольге Валентиновне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</w:t>
      </w:r>
      <w:r>
        <w:rPr>
          <w:rStyle w:val="cat-ExternalSystem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Проводниковой Ольг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«Защита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по договору </w:t>
      </w:r>
      <w:r>
        <w:rPr>
          <w:rStyle w:val="cat-User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11955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2500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ExternalSystemDefinedgrp-17rplc-12">
    <w:name w:val="cat-ExternalSystemDefined grp-17 rplc-12"/>
    <w:basedOn w:val="DefaultParagraphFont"/>
  </w:style>
  <w:style w:type="character" w:customStyle="1" w:styleId="cat-UserDefinedgrp-18rplc-15">
    <w:name w:val="cat-UserDefined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